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 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0015-01-202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04 </w:t>
      </w:r>
      <w:r>
        <w:rPr>
          <w:rFonts w:ascii="Times New Roman" w:eastAsia="Times New Roman" w:hAnsi="Times New Roman" w:cs="Times New Roman"/>
          <w:sz w:val="28"/>
          <w:szCs w:val="28"/>
        </w:rPr>
        <w:t>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 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Ханты-Мансийского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Ирина Петровна Кравцова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адрес: 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Сургутский район, г. Лянтор, ул. Салавата Юлаева, д. 13,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Искендерова Вафадара Ислам оглы </w:t>
      </w:r>
      <w:r>
        <w:rPr>
          <w:rFonts w:ascii="Times New Roman" w:eastAsia="Times New Roman" w:hAnsi="Times New Roman" w:cs="Times New Roman"/>
          <w:sz w:val="28"/>
          <w:szCs w:val="28"/>
        </w:rPr>
        <w:t>, 0</w:t>
      </w:r>
      <w:r>
        <w:rPr>
          <w:rStyle w:val="cat-UserDefinedgrp-33rplc-10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 район, г. 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4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Искендеров В.И.о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уплатил </w:t>
      </w:r>
      <w:r>
        <w:rPr>
          <w:rFonts w:ascii="Times New Roman" w:eastAsia="Times New Roman" w:hAnsi="Times New Roman" w:cs="Times New Roman"/>
          <w:sz w:val="28"/>
          <w:szCs w:val="28"/>
        </w:rPr>
        <w:t>штраф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500.00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>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назначенный на основании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</w:t>
      </w:r>
      <w:r>
        <w:rPr>
          <w:rFonts w:ascii="Times New Roman" w:eastAsia="Times New Roman" w:hAnsi="Times New Roman" w:cs="Times New Roman"/>
          <w:sz w:val="28"/>
          <w:szCs w:val="28"/>
        </w:rPr>
        <w:t>586240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80</w:t>
      </w:r>
      <w:r>
        <w:rPr>
          <w:rFonts w:ascii="Times New Roman" w:eastAsia="Times New Roman" w:hAnsi="Times New Roman" w:cs="Times New Roman"/>
          <w:sz w:val="28"/>
          <w:szCs w:val="28"/>
        </w:rPr>
        <w:t>14815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.07.2024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</w:t>
      </w: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в срок, предусмотренный ст.</w:t>
      </w:r>
      <w:r>
        <w:rPr>
          <w:rFonts w:ascii="Times New Roman" w:eastAsia="Times New Roman" w:hAnsi="Times New Roman" w:cs="Times New Roman"/>
          <w:sz w:val="28"/>
          <w:szCs w:val="28"/>
        </w:rPr>
        <w:t>32.2 КоАП РФ.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Искендеров В.И.о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надлежаще извещен о времени и месте рассмотрения дела/судебная повестка/,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явился, заявлений о рассмотрении дела в его отсутствие не предоставил.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6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Постановление Пленума Верховного Суда РФ от 24 марта 2005 г. N 5 "О некоторых вопросах, возникающих у судов при применении Кодекса Российской Федерации об административных правонарушениях" (с изменениями и дополнениями)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В целях соблюдения установленных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29.6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сроков рассмотрения дел 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правонарушениях судье необходимо принимать меры для быстрого извещения участвующих в деле лиц о времени и месте судебного рассмотрения. Поскольку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КоАП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 - сообщения, в случае согласия лица на уведомление таким способом и при фиксации факта отправки и доставки СМС- извещения адресату).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Особых условий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приема, вручения, хранения и возврата почтовых отправлений разряда "Судебное", утвержденных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приказом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ФГУП "Почта России" от 31 августа 2005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года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343.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выше обстоятельства свидетельствуют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Искендеров В.И.о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не пожелал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Искендеров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В.И.о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доказательствам.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Искендеров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В.И.о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</w:t>
      </w:r>
      <w:r>
        <w:rPr>
          <w:rFonts w:ascii="Times New Roman" w:eastAsia="Times New Roman" w:hAnsi="Times New Roman" w:cs="Times New Roman"/>
          <w:sz w:val="28"/>
          <w:szCs w:val="28"/>
        </w:rPr>
        <w:t>вных пр</w:t>
      </w:r>
      <w:r>
        <w:rPr>
          <w:rFonts w:ascii="Times New Roman" w:eastAsia="Times New Roman" w:hAnsi="Times New Roman" w:cs="Times New Roman"/>
          <w:sz w:val="28"/>
          <w:szCs w:val="28"/>
        </w:rPr>
        <w:t>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18810586240708014815 от 08.07.2024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совершение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</w:t>
      </w: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назначено наказание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алами дела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ст. 26.11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 позиции соблюдения требований закона при их получении ч. 3 ст.26.2 Кодекса Российской Федерации об административных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Искендеров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В.И.о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дья квалифицирует по ч.1 ст.20.25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либо отягчающих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4.3.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 привлеченного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приходит к выводу необходимым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Искендерова Вафадара Ислам оглы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одекса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</w:t>
      </w:r>
      <w:r>
        <w:rPr>
          <w:rFonts w:ascii="Times New Roman" w:eastAsia="Times New Roman" w:hAnsi="Times New Roman" w:cs="Times New Roman"/>
          <w:sz w:val="28"/>
          <w:szCs w:val="28"/>
        </w:rPr>
        <w:t>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.00 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>/ рублей.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Ханты-Мансийскому автономному округу - Югре (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Департамент административного обеспечения Ханты-Мансийского автономного округа-Югры,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08080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), ИНН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/КПП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86010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73664/860101001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 ОКТМО 71826000, № счета получателя: 03100643000000018700, кор. сч. 40102810245370000007, РКЦ Ханты-Мансийск,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//УФК по ХМАО-Югре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БИК 007162163, КБК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11601203019000140,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УИН 041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23654001550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25201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наименование платежа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1504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И.П. Кравцова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rPr>
          <w:sz w:val="28"/>
          <w:szCs w:val="28"/>
        </w:rPr>
      </w:pPr>
    </w:p>
    <w:sectPr>
      <w:headerReference w:type="default" r:id="rId9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2433293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33rplc-10">
    <w:name w:val="cat-UserDefined grp-33 rplc-10"/>
    <w:basedOn w:val="DefaultParagraphFont"/>
  </w:style>
  <w:style w:type="character" w:customStyle="1" w:styleId="cat-UserDefinedgrp-34rplc-19">
    <w:name w:val="cat-UserDefined grp-34 rplc-1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glossaryDocument" Target="glossary/document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0" TargetMode="External" /><Relationship Id="rId5" Type="http://schemas.openxmlformats.org/officeDocument/2006/relationships/hyperlink" Target="garantF1://12025267.296" TargetMode="External" /><Relationship Id="rId6" Type="http://schemas.openxmlformats.org/officeDocument/2006/relationships/hyperlink" Target="garantF1://12025267.0" TargetMode="External" /><Relationship Id="rId7" Type="http://schemas.openxmlformats.org/officeDocument/2006/relationships/hyperlink" Target="garantF1://70203344.1000" TargetMode="External" /><Relationship Id="rId8" Type="http://schemas.openxmlformats.org/officeDocument/2006/relationships/hyperlink" Target="garantF1://70203344.0" TargetMode="External" /><Relationship Id="rId9" Type="http://schemas.openxmlformats.org/officeDocument/2006/relationships/header" Target="header1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383854-205B-49B4-8A8D-F5F5E0E286E6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